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最神奇的材料  纤维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最神奇的材料  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本书出售、求购地址：https://www.jiaokey.com/book/detail/13723001.html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关键词搜索：https://www.jiaokey.com/tag/最神奇的材料  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