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巧夺天工造奇材  新材料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巧夺天工造奇材  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本书出售、求购地址：https://www.jiaokey.com/book/detail/13723000.html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关键词搜索：https://www.jiaokey.com/tag/巧夺天工造奇材  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