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书名：伽利略  近代科学之父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伽利略  近代科学之父 评论地址：https://www.jiaokey.com/book/detail/13722984.html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