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  彩图注音</w:t>
      </w:r>
    </w:p>
    <w:p>
      <w:r>
        <w:t>作者：（英）金斯利著；邓敏华编绘</w:t>
      </w:r>
    </w:p>
    <w:p>
      <w:r>
        <w:t>出版社：北京:线装书局,2015.02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水孩子  彩图注音 评论地址：https://www.jiaokey.com/book/detail/13722982.html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