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我爱写作文  小学生作文同步辅导  五年级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我爱写作文  小学生作文同步辅导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本书出售、求购地址：https://www.jiaokey.com/book/detail/13722977.html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关键词搜索：https://www.jiaokey.com/tag/我爱写作文  小学生作文同步辅导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