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小学生学习成绩暴增法  孩子最不会抵触的家庭作业辅导法</w:t>
      </w:r>
    </w:p>
    <w:p>
      <w:r>
        <w:rPr>
          <w:rFonts w:ascii="宋体" w:hAnsi="宋体" w:eastAsia="宋体"/>
          <w:sz w:val="24"/>
        </w:rPr>
        <w:t>（日）坂本七郎著；陈涤译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小学生学习成绩暴增法  孩子最不会抵触的家庭作业辅导法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（日）坂本七郎著；陈涤译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本书出售、求购地址：https://www.jiaokey.com/book/detail/13722974.html</w:t>
      </w:r>
    </w:p>
    <w:p>
      <w:r>
        <w:t>更多相关图书推荐：https://www.jiaokey.com</w:t>
      </w:r>
    </w:p>
    <w:p>
      <w:r>
        <w:t>（日）坂本七郎著；陈涤译 其他作品：https://www.jiaokey.com/tag/（日）坂本七郎著；陈涤译.html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关键词搜索：https://www.jiaokey.com/tag/小学生学习成绩暴增法  孩子最不会抵触的家庭作业辅导法.html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