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书名：香山法海寺</w:t>
      </w:r>
    </w:p>
    <w:p>
      <w:r>
        <w:t>作者：张嘉鼎，铁木伦著</w:t>
      </w:r>
    </w:p>
    <w:p>
      <w:r>
        <w:t>出版社：北京：学苑出版社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香山法海寺 评论地址：https://www.jiaokey.com/book/detail/13722970.html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