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书名：文采菁华</w:t>
      </w:r>
    </w:p>
    <w:p>
      <w:r>
        <w:t>作者：黄燕明主编；田燕芳，王倩文副主编</w:t>
      </w:r>
    </w:p>
    <w:p>
      <w:r>
        <w:t>出版社：广州:中山大学出版社,2014.09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文采菁华 评论地址：https://www.jiaokey.com/book/detail/13722936.html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