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书名：明史故事  青少年品读国学精萃</w:t>
      </w:r>
    </w:p>
    <w:p>
      <w:r>
        <w:t>作者：和兴文化编</w:t>
      </w:r>
    </w:p>
    <w:p>
      <w:r>
        <w:t>出版社：西安:陕西人民美术出版社,2014.03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明史故事  青少年品读国学精萃 评论地址：https://www.jiaokey.com/book/detail/13722923.html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