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阿拉伯侨民在中国  新丝绸之路圆我梦想</w:t>
      </w:r>
    </w:p>
    <w:p>
      <w:r>
        <w:rPr>
          <w:rFonts w:ascii="宋体" w:hAnsi="宋体" w:eastAsia="宋体"/>
          <w:sz w:val="24"/>
        </w:rPr>
        <w:t>刘元培，吴富贵，王燕著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阿拉伯侨民在中国  新丝绸之路圆我梦想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刘元培，吴富贵，王燕著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本书出售、求购地址：https://www.jiaokey.com/book/detail/13722898.html</w:t>
      </w:r>
    </w:p>
    <w:p>
      <w:r>
        <w:t>更多相关图书推荐：https://www.jiaokey.com</w:t>
      </w:r>
    </w:p>
    <w:p>
      <w:r>
        <w:t>刘元培，吴富贵，王燕著 其他作品：https://www.jiaokey.com/tag/刘元培，吴富贵，王燕著.html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关键词搜索：https://www.jiaokey.com/tag/阿拉伯侨民在中国  新丝绸之路圆我梦想.html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