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书名：北洋外交领军者颜惠庆</w:t>
      </w:r>
    </w:p>
    <w:p>
      <w:r>
        <w:t>作者：陈雁著</w:t>
      </w:r>
    </w:p>
    <w:p>
      <w:r>
        <w:t>出版社：福州:福建教育出版社,2015.02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北洋外交领军者颜惠庆 评论地址：https://www.jiaokey.com/book/detail/13722889.html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