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书名：你若不来，我怎敢老去</w:t>
      </w:r>
    </w:p>
    <w:p>
      <w:r>
        <w:t>作者：王默然主编</w:t>
      </w:r>
    </w:p>
    <w:p>
      <w:r>
        <w:t>出版社：长春：吉林出版集团有限责任公司</w:t>
      </w:r>
    </w:p>
    <w:p>
      <w:r>
        <w:t>出版日期：2014.09</w:t>
      </w:r>
    </w:p>
    <w:p>
      <w:r>
        <w:t>总页数：207</w:t>
      </w:r>
    </w:p>
    <w:p>
      <w:r>
        <w:t>更多请访问教客网: www.jiaokey.com</w:t>
      </w:r>
    </w:p>
    <w:p>
      <w:r>
        <w:t>你若不来，我怎敢老去 评论地址：https://www.jiaokey.com/book/detail/13722872.html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