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书名：好药材就在菜市场  粮食、调味品、肉蛋、水产篇</w:t>
      </w:r>
    </w:p>
    <w:p>
      <w:r>
        <w:t>作者：谭兴贵，廖泉清主编</w:t>
      </w:r>
    </w:p>
    <w:p>
      <w:r>
        <w:t>出版社：长沙：湖南科学技术出版社</w:t>
      </w:r>
    </w:p>
    <w:p>
      <w:r>
        <w:t>出版日期：2015.03</w:t>
      </w:r>
    </w:p>
    <w:p>
      <w:r>
        <w:t>总页数：264</w:t>
      </w:r>
    </w:p>
    <w:p>
      <w:r>
        <w:t>更多请访问教客网: www.jiaokey.com</w:t>
      </w:r>
    </w:p>
    <w:p>
      <w:r>
        <w:t>好药材就在菜市场  粮食、调味品、肉蛋、水产篇 评论地址：https://www.jiaokey.com/book/detail/13722832.html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