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书名：房产常识速查速用大全集  实用问答版</w:t>
      </w:r>
    </w:p>
    <w:p>
      <w:r>
        <w:t>作者：房如意著</w:t>
      </w:r>
    </w:p>
    <w:p>
      <w:r>
        <w:t>出版社：北京：中国法制出版社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房产常识速查速用大全集  实用问答版 评论地址：https://www.jiaokey.com/book/detail/13722825.html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