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青少版</w:t>
      </w:r>
    </w:p>
    <w:p>
      <w:r>
        <w:rPr>
          <w:rFonts w:ascii="宋体" w:hAnsi="宋体" w:eastAsia="宋体"/>
          <w:sz w:val="24"/>
        </w:rPr>
        <w:t>（美国）米切尔著；王颖改写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（美国）米切尔著；王颖改写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本书出售、求购地址：https://www.jiaokey.com/book/detail/13722805.html</w:t>
      </w:r>
    </w:p>
    <w:p>
      <w:r>
        <w:t>更多相关图书推荐：https://www.jiaokey.com</w:t>
      </w:r>
    </w:p>
    <w:p>
      <w:r>
        <w:t>（美国）米切尔著；王颖改写 其他作品：https://www.jiaokey.com/tag/（美国）米切尔著；王颖改写.html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关键词搜索：https://www.jiaokey.com/tag/飘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