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带着爱和宽容给孩子立规矩  培养自由而有担当的孩子</w:t>
      </w:r>
    </w:p>
    <w:p>
      <w:r>
        <w:rPr>
          <w:rFonts w:ascii="宋体" w:hAnsi="宋体" w:eastAsia="宋体"/>
          <w:sz w:val="24"/>
        </w:rPr>
        <w:t>（美）罗伯特·J·麦肯兹著；张东宾译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带着爱和宽容给孩子立规矩  培养自由而有担当的孩子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（美）罗伯特·J·麦肯兹著；张东宾译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本书出售、求购地址：https://www.jiaokey.com/book/detail/13722798.html</w:t>
      </w:r>
    </w:p>
    <w:p>
      <w:r>
        <w:t>更多相关图书推荐：https://www.jiaokey.com</w:t>
      </w:r>
    </w:p>
    <w:p>
      <w:r>
        <w:t>（美）罗伯特·J·麦肯兹著；张东宾译 其他作品：https://www.jiaokey.com/tag/（美）罗伯特·J·麦肯兹著；张东宾译.html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关键词搜索：https://www.jiaokey.com/tag/带着爱和宽容给孩子立规矩  培养自由而有担当的孩子.html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