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书名：中国皇家建筑百问百答</w:t>
      </w:r>
    </w:p>
    <w:p>
      <w:r>
        <w:t>作者：黄佳编著</w:t>
      </w:r>
    </w:p>
    <w:p>
      <w:r>
        <w:t>出版社：合肥:黄山书社,2014.12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中国皇家建筑百问百答 评论地址：https://www.jiaokey.com/book/detail/13722794.html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