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2015年司考要点200口诀好记通  2015年版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2015年司考要点200口诀好记通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本书出售、求购地址：https://www.jiaokey.com/book/detail/13722781.html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关键词搜索：https://www.jiaokey.com/tag/2015年司考要点200口诀好记通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