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方志所见明代藩府资料辑考</w:t>
      </w:r>
    </w:p>
    <w:p>
      <w:r>
        <w:rPr>
          <w:rFonts w:ascii="宋体" w:hAnsi="宋体" w:eastAsia="宋体"/>
          <w:sz w:val="24"/>
        </w:rPr>
        <w:t>陈清慧，肖禹辑考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方志所见明代藩府资料辑考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陈清慧，肖禹辑考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本书出售、求购地址：https://www.jiaokey.com/book/detail/13722739.html</w:t>
      </w:r>
    </w:p>
    <w:p>
      <w:r>
        <w:t>更多相关图书推荐：https://www.jiaokey.com</w:t>
      </w:r>
    </w:p>
    <w:p>
      <w:r>
        <w:t>陈清慧，肖禹辑考 其他作品：https://www.jiaokey.com/tag/陈清慧，肖禹辑考.html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关键词搜索：https://www.jiaokey.com/tag/方志所见明代藩府资料辑考.html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