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书名：花苗史略校释</w:t>
      </w:r>
    </w:p>
    <w:p>
      <w:r>
        <w:t>作者：韩杰著；朱吉丽整理；苍铭，段阳萍校释</w:t>
      </w:r>
    </w:p>
    <w:p>
      <w:r>
        <w:t>出版社：北京:中央民族大学出版社,2013.12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花苗史略校释 评论地址：https://www.jiaokey.com/book/detail/13722731.html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