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中国社会历史评论  第14卷  2013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中国社会历史评论  第14卷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本书出售、求购地址：https://www.jiaokey.com/book/detail/13722720.html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关键词搜索：https://www.jiaokey.com/tag/中国社会历史评论  第14卷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