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书名：张学良口述历史  访谈实录  5</w:t>
      </w:r>
    </w:p>
    <w:p>
      <w:r>
        <w:t>作者：张学良口述；张之丙，张之宇访谈；《张学良口述历史》编辑委员会整理</w:t>
      </w:r>
    </w:p>
    <w:p>
      <w:r>
        <w:t>出版社：北京：当代中国出版社</w:t>
      </w:r>
    </w:p>
    <w:p>
      <w:r>
        <w:t>出版日期：2014</w:t>
      </w:r>
    </w:p>
    <w:p>
      <w:r>
        <w:t>总页数：1652</w:t>
      </w:r>
    </w:p>
    <w:p>
      <w:r>
        <w:t>更多请访问教客网: www.jiaokey.com</w:t>
      </w:r>
    </w:p>
    <w:p>
      <w:r>
        <w:t>张学良口述历史  访谈实录  5 评论地址：https://www.jiaokey.com/book/detail/13722701.html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