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1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张学良口述历史  访谈实录  1 评论地址：https://www.jiaokey.com/book/detail/13722697.html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