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  第1辑</w:t>
      </w:r>
    </w:p>
    <w:p>
      <w:r>
        <w:t>作者：重庆中国三峡博物馆编</w:t>
      </w:r>
    </w:p>
    <w:p>
      <w:r>
        <w:t>出版社：重庆:重庆出版社,2008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长江文明  第1辑 评论地址：https://www.jiaokey.com/book/detail/13722685.html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