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书名：祖灵的祭礼  彝族尼木撮毕大型祭祖仪式及其经籍考察研究</w:t>
      </w:r>
    </w:p>
    <w:p>
      <w:r>
        <w:t>作者：吉尔体日，曲木铁西，吉尔拉格，巴莫阿依主编</w:t>
      </w:r>
    </w:p>
    <w:p>
      <w:r>
        <w:t>出版社：北京:民族出版社,2013.10</w:t>
      </w:r>
    </w:p>
    <w:p>
      <w:r>
        <w:t>出版日期：</w:t>
      </w:r>
    </w:p>
    <w:p>
      <w:r>
        <w:t>总页数：827</w:t>
      </w:r>
    </w:p>
    <w:p>
      <w:r>
        <w:t>更多请访问教客网: www.jiaokey.com</w:t>
      </w:r>
    </w:p>
    <w:p>
      <w:r>
        <w:t>祖灵的祭礼  彝族尼木撮毕大型祭祖仪式及其经籍考察研究 评论地址：https://www.jiaokey.com/book/detail/13722666.html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