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书名：滨涯村万户府见证  海南百年传奇  1278-1378</w:t>
      </w:r>
    </w:p>
    <w:p>
      <w:r>
        <w:t>作者：张劲著</w:t>
      </w:r>
    </w:p>
    <w:p>
      <w:r>
        <w:t>出版社：广州:花城出版社,2013.12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滨涯村万户府见证  海南百年传奇  1278-1378 评论地址：https://www.jiaokey.com/book/detail/13722665.html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