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4  修订版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4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本书出售、求购地址：https://www.jiaokey.com/book/detail/13722661.html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4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