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书名：辽金史论集  第11辑</w:t>
      </w:r>
    </w:p>
    <w:p>
      <w:r>
        <w:t>作者：&lt;font color=Red&gt;辽&lt;/font&gt;金契丹女真史学会编；孙建华主编</w:t>
      </w:r>
    </w:p>
    <w:p>
      <w:r>
        <w:t>出版社：呼和浩特:内蒙古大学出版社,2009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辽金史论集  第11辑 评论地址：https://www.jiaokey.com/book/detail/13722654.html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