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甲骨学暨高青陈庄西周城址重大发现国际学术研讨会论文集  2012中国高青  夏商周文明研究  10</w:t>
      </w:r>
    </w:p>
    <w:p>
      <w:r>
        <w:rPr>
          <w:rFonts w:ascii="宋体" w:hAnsi="宋体" w:eastAsia="宋体"/>
          <w:sz w:val="24"/>
        </w:rPr>
        <w:t>张光明，徐义华主编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甲骨学暨高青陈庄西周城址重大发现国际学术研讨会论文集  2012中国高青  夏商周文明研究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张光明，徐义华主编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本书出售、求购地址：https://www.jiaokey.com/book/detail/13722650.html</w:t>
      </w:r>
    </w:p>
    <w:p>
      <w:r>
        <w:t>更多相关图书推荐：https://www.jiaokey.com</w:t>
      </w:r>
    </w:p>
    <w:p>
      <w:r>
        <w:t>张光明，徐义华主编 其他作品：https://www.jiaokey.com/tag/张光明，徐义华主编.html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关键词搜索：https://www.jiaokey.com/tag/甲骨学暨高青陈庄西周城址重大发现国际学术研讨会论文集  2012中国高青  夏商周文明研究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