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初编  东北边疆  第5卷  光绪丁未延吉边务报告间岛问题  延吉厅领土问题之解决</w:t>
      </w:r>
    </w:p>
    <w:p>
      <w:r>
        <w:rPr>
          <w:rFonts w:ascii="宋体" w:hAnsi="宋体" w:eastAsia="宋体"/>
          <w:sz w:val="24"/>
        </w:rPr>
        <w:t>姜维公，刘立强主编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初编  东北边疆  第5卷  光绪丁未延吉边务报告间岛问题  延吉厅领土问题之解决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本书出售、求购地址：https://www.jiaokey.com/book/detail/13722647.html</w:t>
      </w:r>
    </w:p>
    <w:p>
      <w:r>
        <w:t>更多相关图书推荐：https://www.jiaokey.com</w:t>
      </w:r>
    </w:p>
    <w:p>
      <w:r>
        <w:t>姜维公，刘立强主编 其他作品：https://www.jiaokey.com/tag/姜维公，刘立强主编.html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初编  东北边疆  第5卷  光绪丁未延吉边务报告间岛问题  延吉厅领土问题之解决.html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