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书名：说文假借义证  4  安徽古籍丛书萃编</w:t>
      </w:r>
    </w:p>
    <w:p>
      <w:r>
        <w:t>作者：（清）朱珔撰；余国庆，黄德宽点校</w:t>
      </w:r>
    </w:p>
    <w:p>
      <w:r>
        <w:t>出版社：合肥:黄山书社,2014.09</w:t>
      </w:r>
    </w:p>
    <w:p>
      <w:r>
        <w:t>出版日期：</w:t>
      </w:r>
    </w:p>
    <w:p>
      <w:r>
        <w:t>总页数：2552</w:t>
      </w:r>
    </w:p>
    <w:p>
      <w:r>
        <w:t>更多请访问教客网: www.jiaokey.com</w:t>
      </w:r>
    </w:p>
    <w:p>
      <w:r>
        <w:t>说文假借义证  4  安徽古籍丛书萃编 评论地址：https://www.jiaokey.com/book/detail/13722609.html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