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书名：法兰西帝国玫瑰  波利娜·波拿巴的自由、爱与欢愉</w:t>
      </w:r>
    </w:p>
    <w:p>
      <w:r>
        <w:t>作者：（英）弗雷泽.费雷泽著；余彬译</w:t>
      </w:r>
    </w:p>
    <w:p>
      <w:r>
        <w:t>出版社：重庆:重庆出版社,2014.10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法兰西帝国玫瑰  波利娜·波拿巴的自由、爱与欢愉 评论地址：https://www.jiaokey.com/book/detail/13722597.html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