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乌裕尔河畔五家子村柯尔克孜族研究  一个有别于新疆柯尔克孜族的族群</w:t>
      </w:r>
    </w:p>
    <w:p>
      <w:r>
        <w:rPr>
          <w:rFonts w:ascii="宋体" w:hAnsi="宋体" w:eastAsia="宋体"/>
          <w:sz w:val="24"/>
        </w:rPr>
        <w:t>于学斌著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乌裕尔河畔五家子村柯尔克孜族研究  一个有别于新疆柯尔克孜族的族群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本书出售、求购地址：https://www.jiaokey.com/book/detail/13722591.html</w:t>
      </w:r>
    </w:p>
    <w:p>
      <w:r>
        <w:t>更多相关图书推荐：https://www.jiaokey.com</w:t>
      </w:r>
    </w:p>
    <w:p>
      <w:r>
        <w:t>于学斌著 其他作品：https://www.jiaokey.com/tag/于学斌著.html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关键词搜索：https://www.jiaokey.com/tag/乌裕尔河畔五家子村柯尔克孜族研究  一个有别于新疆柯尔克孜族的族群.html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