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拜月的孤儿：雪漠的情诗或到个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2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拜月的孤儿：雪漠的情诗或到个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本书出售、求购地址：https://www.jiaokey.com/book/detail/13722567.html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