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书名：雪域圣境  最美的香巴拉</w:t>
      </w:r>
    </w:p>
    <w:p>
      <w:r>
        <w:t>作者：戴升尧，张祚臣著</w:t>
      </w:r>
    </w:p>
    <w:p>
      <w:r>
        <w:t>出版社：北京:民主与建设出版社,2015.01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雪域圣境  最美的香巴拉 评论地址：https://www.jiaokey.com/book/detail/13722559.html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