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文明的故事  从原始大爆炸到二十世纪  上</w:t>
      </w:r>
    </w:p>
    <w:p>
      <w:r>
        <w:rPr>
          <w:rFonts w:ascii="宋体" w:hAnsi="宋体" w:eastAsia="宋体"/>
          <w:sz w:val="24"/>
        </w:rPr>
        <w:t>（德）马克思·克鲁德著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文明的故事  从原始大爆炸到二十世纪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（德）马克思·克鲁德著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本书出售、求购地址：https://www.jiaokey.com/book/detail/13722545.html</w:t>
      </w:r>
    </w:p>
    <w:p>
      <w:r>
        <w:t>更多相关图书推荐：https://www.jiaokey.com</w:t>
      </w:r>
    </w:p>
    <w:p>
      <w:r>
        <w:t>（德）马克思·克鲁德著 其他作品：https://www.jiaokey.com/tag/（德）马克思·克鲁德著.html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关键词搜索：https://www.jiaokey.com/tag/文明的故事  从原始大爆炸到二十世纪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