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书名：蜀道宝藏  中国石门摩崖石刻</w:t>
      </w:r>
    </w:p>
    <w:p>
      <w:r>
        <w:t>作者:冯岁平主编；何健，房飞，彭敏佳编著</w:t>
      </w:r>
    </w:p>
    <w:p>
      <w:r>
        <w:t>出版社:西安：三秦出版社</w:t>
      </w:r>
    </w:p>
    <w:p>
      <w:r>
        <w:t>出版日期：2013.04</w:t>
      </w:r>
    </w:p>
    <w:p>
      <w:r>
        <w:t>总页数：359</w:t>
      </w:r>
    </w:p>
    <w:p>
      <w:r>
        <w:t>更多请访问教客网:www.jiaokey.com</w:t>
      </w:r>
    </w:p>
    <w:p>
      <w:r>
        <w:t>蜀道宝藏  中国石门摩崖石刻评论地址：https://www.jiaokey.com/book/detail/13722542.html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