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书名：狐鬼见人道  解读《聊斋》80篇</w:t>
      </w:r>
    </w:p>
    <w:p>
      <w:r>
        <w:t>作者：杜永道著</w:t>
      </w:r>
    </w:p>
    <w:p>
      <w:r>
        <w:t>出版社：北京:语文出版社,2015.03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狐鬼见人道  解读《聊斋》80篇 评论地址：https://www.jiaokey.com/book/detail/13722536.html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