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瞄准中南海  美国中央情报局对中国的隐蔽战争</w:t>
      </w:r>
    </w:p>
    <w:p>
      <w:r>
        <w:rPr>
          <w:rFonts w:ascii="宋体" w:hAnsi="宋体" w:eastAsia="宋体"/>
          <w:sz w:val="24"/>
        </w:rPr>
        <w:t>程仁贵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瞄准中南海  美国中央情报局对中国的隐蔽战争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程仁贵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本书出售、求购地址：https://www.jiaokey.com/book/detail/13722517.html</w:t>
      </w:r>
    </w:p>
    <w:p>
      <w:r>
        <w:t>更多相关图书推荐：https://www.jiaokey.com</w:t>
      </w:r>
    </w:p>
    <w:p>
      <w:r>
        <w:t>程仁贵 其他作品：https://www.jiaokey.com/tag/程仁贵.html</w:t>
      </w:r>
    </w:p>
    <w:p>
      <w:r>
        <w:t>关键词搜索：https://www.jiaokey.com/tag/瞄准中南海  美国中央情报局对中国的隐蔽战争.html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