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书名：贵州省解放思想“十破十立”太讨论活动成果文集</w:t>
      </w:r>
    </w:p>
    <w:p>
      <w:r>
        <w:t>作者：中共贵州省委宣传部</w:t>
      </w:r>
    </w:p>
    <w:p>
      <w:r>
        <w:t>出版社：2013.06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贵州省解放思想“十破十立”太讨论活动成果文集 评论地址：https://www.jiaokey.com/book/detail/13722424.html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