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催化裂化装置设备维护检修案例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催化裂化装置设备维护检修案例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本书出售、求购地址：https://www.jiaokey.com/book/detail/13722376.html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关键词搜索：https://www.jiaokey.com/tag/催化裂化装置设备维护检修案例.html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