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人人听韩语，这样练听力最有效！</w:t>
      </w:r>
    </w:p>
    <w:p>
      <w:r>
        <w:rPr>
          <w:rFonts w:ascii="宋体" w:hAnsi="宋体" w:eastAsia="宋体"/>
          <w:sz w:val="24"/>
        </w:rPr>
        <w:t>李芳丽编著；（韩）朴得现，（韩）刘和纯审订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人人听韩语，这样练听力最有效！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李芳丽编著；（韩）朴得现，（韩）刘和纯审订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本书出售、求购地址：https://www.jiaokey.com/book/detail/13722336.html</w:t>
      </w:r>
    </w:p>
    <w:p>
      <w:r>
        <w:t>更多相关图书推荐：https://www.jiaokey.com</w:t>
      </w:r>
    </w:p>
    <w:p>
      <w:r>
        <w:t>李芳丽编著；（韩）朴得现，（韩）刘和纯审订 其他作品：https://www.jiaokey.com/tag/李芳丽编著；（韩）朴得现，（韩）刘和纯审订.html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关键词搜索：https://www.jiaokey.com/tag/人人听韩语，这样练听力最有效！.html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