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书名：真账超简单房地产会计</w:t>
      </w:r>
    </w:p>
    <w:p>
      <w:r>
        <w:t>作者：代义国编著</w:t>
      </w:r>
    </w:p>
    <w:p>
      <w:r>
        <w:t>出版社：北京:中国宇航出版社,2014.06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真账超简单房地产会计 评论地址：https://www.jiaokey.com/book/detail/13722306.html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