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小学语文提优高手  一年级</w:t>
      </w:r>
    </w:p>
    <w:p>
      <w:r>
        <w:rPr>
          <w:rFonts w:ascii="宋体" w:hAnsi="宋体" w:eastAsia="宋体"/>
          <w:sz w:val="24"/>
        </w:rPr>
        <w:t>吴庆芳，司马文丛书主编；白相兰本册主编；吴庆芳，白相兰，白帮露等编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小学语文提优高手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吴庆芳，司马文丛书主编；白相兰本册主编；吴庆芳，白相兰，白帮露等编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本书出售、求购地址：https://www.jiaokey.com/book/detail/13722279.html</w:t>
      </w:r>
    </w:p>
    <w:p>
      <w:r>
        <w:t>更多相关图书推荐：https://www.jiaokey.com</w:t>
      </w:r>
    </w:p>
    <w:p>
      <w:r>
        <w:t>吴庆芳，司马文丛书主编；白相兰本册主编；吴庆芳，白相兰，白帮露等编 其他作品：https://www.jiaokey.com/tag/吴庆芳，司马文丛书主编；白相兰本册主编；吴庆芳，白相兰，白帮露等编.html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关键词搜索：https://www.jiaokey.com/tag/小学语文提优高手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