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小学语文新创意培优·竞赛习题集锦  四年级</w:t>
      </w:r>
    </w:p>
    <w:p>
      <w:r>
        <w:rPr>
          <w:rFonts w:ascii="宋体" w:hAnsi="宋体" w:eastAsia="宋体"/>
          <w:sz w:val="24"/>
        </w:rPr>
        <w:t>吴庆芳丛书主编；张红梅本册主编；宁自平，扶文忠，蔡爱东等编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小学语文新创意培优·竞赛习题集锦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吴庆芳丛书主编；张红梅本册主编；宁自平，扶文忠，蔡爱东等编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本书出售、求购地址：https://www.jiaokey.com/book/detail/13722276.html</w:t>
      </w:r>
    </w:p>
    <w:p>
      <w:r>
        <w:t>更多相关图书推荐：https://www.jiaokey.com</w:t>
      </w:r>
    </w:p>
    <w:p>
      <w:r>
        <w:t>吴庆芳丛书主编；张红梅本册主编；宁自平，扶文忠，蔡爱东等编 其他作品：https://www.jiaokey.com/tag/吴庆芳丛书主编；张红梅本册主编；宁自平，扶文忠，蔡爱东等编.html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关键词搜索：https://www.jiaokey.com/tag/小学语文新创意培优·竞赛习题集锦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