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书名：教育管理对话论</w:t>
      </w:r>
    </w:p>
    <w:p>
      <w:r>
        <w:t>作者：安世遨著</w:t>
      </w:r>
    </w:p>
    <w:p>
      <w:r>
        <w:t>出版社：重庆：重庆大学出版社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教育管理对话论 评论地址：https://www.jiaokey.com/book/detail/13722238.html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