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战役装备保障实兵演习管理</w:t>
      </w:r>
    </w:p>
    <w:p>
      <w:r>
        <w:rPr>
          <w:rFonts w:ascii="宋体" w:hAnsi="宋体" w:eastAsia="宋体"/>
          <w:sz w:val="24"/>
        </w:rPr>
        <w:t>李长海，任斌，张天良等著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战役装备保障实兵演习管理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李长海，任斌，张天良等著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本书出售、求购地址：https://www.jiaokey.com/book/detail/13722223.html</w:t>
      </w:r>
    </w:p>
    <w:p>
      <w:r>
        <w:t>更多相关图书推荐：https://www.jiaokey.com</w:t>
      </w:r>
    </w:p>
    <w:p>
      <w:r>
        <w:t>李长海，任斌，张天良等著 其他作品：https://www.jiaokey.com/tag/李长海，任斌，张天良等著.html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关键词搜索：https://www.jiaokey.com/tag/战役装备保障实兵演习管理.html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