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商业银行业务与实训  第2版</w:t>
      </w:r>
    </w:p>
    <w:p>
      <w:r>
        <w:rPr>
          <w:rFonts w:ascii="宋体" w:hAnsi="宋体" w:eastAsia="宋体"/>
          <w:sz w:val="24"/>
        </w:rPr>
        <w:t>李良，张苏红主编；邵书怀，杨扬，李大立副主编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商业银行业务与实训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李良，张苏红主编；邵书怀，杨扬，李大立副主编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本书出售、求购地址：https://www.jiaokey.com/book/detail/13722207.html</w:t>
      </w:r>
    </w:p>
    <w:p>
      <w:r>
        <w:t>更多相关图书推荐：https://www.jiaokey.com</w:t>
      </w:r>
    </w:p>
    <w:p>
      <w:r>
        <w:t>李良，张苏红主编；邵书怀，杨扬，李大立副主编 其他作品：https://www.jiaokey.com/tag/李良，张苏红主编；邵书怀，杨扬，李大立副主编.html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关键词搜索：https://www.jiaokey.com/tag/商业银行业务与实训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