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电路仿真与绘图快速入门教程  第2版</w:t>
      </w:r>
    </w:p>
    <w:p>
      <w:r>
        <w:rPr>
          <w:rFonts w:ascii="宋体" w:hAnsi="宋体" w:eastAsia="宋体"/>
          <w:sz w:val="24"/>
        </w:rPr>
        <w:t>康晓明，卫俊玲主编；安海霞，王笑天副主编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电路仿真与绘图快速入门教程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康晓明，卫俊玲主编；安海霞，王笑天副主编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本书出售、求购地址：https://www.jiaokey.com/book/detail/13722204.html</w:t>
      </w:r>
    </w:p>
    <w:p>
      <w:r>
        <w:t>更多相关图书推荐：https://www.jiaokey.com</w:t>
      </w:r>
    </w:p>
    <w:p>
      <w:r>
        <w:t>康晓明，卫俊玲主编；安海霞，王笑天副主编 其他作品：https://www.jiaokey.com/tag/康晓明，卫俊玲主编；安海霞，王笑天副主编.html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关键词搜索：https://www.jiaokey.com/tag/电路仿真与绘图快速入门教程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