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视频前景检测及其在水电工程监测中的应用</w:t>
      </w:r>
    </w:p>
    <w:p>
      <w:r>
        <w:rPr>
          <w:rFonts w:ascii="宋体" w:hAnsi="宋体" w:eastAsia="宋体"/>
          <w:sz w:val="24"/>
        </w:rPr>
        <w:t>孙水发，雷帮军，刘勇著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视频前景检测及其在水电工程监测中的应用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孙水发，雷帮军，刘勇著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本书出售、求购地址：https://www.jiaokey.com/book/detail/13722199.html</w:t>
      </w:r>
    </w:p>
    <w:p>
      <w:r>
        <w:t>更多相关图书推荐：https://www.jiaokey.com</w:t>
      </w:r>
    </w:p>
    <w:p>
      <w:r>
        <w:t>孙水发，雷帮军，刘勇著 其他作品：https://www.jiaokey.com/tag/孙水发，雷帮军，刘勇著.html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关键词搜索：https://www.jiaokey.com/tag/视频前景检测及其在水电工程监测中的应用.html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